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sz w:val="24"/>
        </w:rPr>
        <w:t>TERMO DE CESSÃO DE DIREITOS DE USO DE IMAGEM</w:t>
      </w:r>
    </w:p>
    <w:p/>
    <w:p>
      <w:r>
        <w:rPr>
          <w:rFonts w:ascii="Arial" w:hAnsi="Arial"/>
          <w:sz w:val="24"/>
        </w:rPr>
        <w:t>CEDENTE: FUNCIONÁRIO, Brasileira, função xxxxx, CPF xxxxxxx, residente à xxxxxxxxx, Bairro: xxxxxx, Cidade de Palhoça/SC/BR, doravante denominada CEDENTE.</w:t>
      </w:r>
    </w:p>
    <w:p/>
    <w:p>
      <w:r>
        <w:rPr>
          <w:rFonts w:ascii="Arial" w:hAnsi="Arial"/>
          <w:sz w:val="24"/>
        </w:rPr>
        <w:t>CESSIONÁRIO: EMPRESA, com sede na Av. XXXXXXXXXX, inscrita no CNPJ sob n.º XXXXXXXXXXXXX, representada pela sua sócia-administrativa XXXXXXXXX, doravante denominada CESSIONÁRIO.</w:t>
      </w:r>
    </w:p>
    <w:p/>
    <w:p>
      <w:r>
        <w:rPr>
          <w:rFonts w:ascii="Arial" w:hAnsi="Arial"/>
          <w:sz w:val="24"/>
        </w:rPr>
        <w:t>Através do presente instrumento, o CEDENTE, de forma inteiramente gratuita, a título singular, em caráter irrevogável e irretratável, autoriza a utilização de sua imagem pelo CESSIONÁRIO, bem como lhe cede todo e qualquer direito autoral patrimonial dela decorrente.</w:t>
      </w:r>
    </w:p>
    <w:p/>
    <w:p>
      <w:r>
        <w:rPr>
          <w:rFonts w:ascii="Arial" w:hAnsi="Arial"/>
          <w:sz w:val="24"/>
        </w:rPr>
        <w:t>A autorização objeto deste termo alcança apenas o uso da imagem para redes sociais e sites vinculados à empresa denominada CESSIONÁRIO.</w:t>
      </w:r>
    </w:p>
    <w:p/>
    <w:p>
      <w:r>
        <w:rPr>
          <w:rFonts w:ascii="Arial" w:hAnsi="Arial"/>
          <w:sz w:val="24"/>
        </w:rPr>
        <w:t>Palhoça, ____ de ____________________ de 2025.</w:t>
      </w:r>
    </w:p>
    <w:p/>
    <w:p/>
    <w:p>
      <w:r>
        <w:rPr>
          <w:rFonts w:ascii="Arial" w:hAnsi="Arial"/>
          <w:sz w:val="24"/>
        </w:rPr>
        <w:t>_________________________________</w:t>
      </w:r>
    </w:p>
    <w:p>
      <w:r>
        <w:rPr>
          <w:rFonts w:ascii="Arial" w:hAnsi="Arial"/>
          <w:sz w:val="24"/>
        </w:rPr>
        <w:t>CEDENTE</w:t>
      </w:r>
    </w:p>
    <w:p/>
    <w:p/>
    <w:p>
      <w:r>
        <w:rPr>
          <w:rFonts w:ascii="Arial" w:hAnsi="Arial"/>
          <w:sz w:val="24"/>
        </w:rPr>
        <w:t>_________________________________</w:t>
      </w:r>
    </w:p>
    <w:p>
      <w:r>
        <w:rPr>
          <w:rFonts w:ascii="Arial" w:hAnsi="Arial"/>
          <w:sz w:val="24"/>
        </w:rPr>
        <w:t>CESSIONÁRIO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