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77775" w14:textId="77777777" w:rsidR="004A0084" w:rsidRDefault="009477BB" w:rsidP="009477BB">
      <w:pPr>
        <w:pStyle w:val="Ttulo"/>
        <w:jc w:val="center"/>
      </w:pPr>
      <w:r>
        <w:t>CARTILHA INFORMATIVA</w:t>
      </w:r>
    </w:p>
    <w:p w14:paraId="736E75EE" w14:textId="77777777" w:rsidR="004A0084" w:rsidRDefault="009477BB">
      <w:pPr>
        <w:jc w:val="center"/>
      </w:pPr>
      <w:r>
        <w:rPr>
          <w:b/>
          <w:sz w:val="32"/>
        </w:rPr>
        <w:t>Saúde em Primeiro Lugar</w:t>
      </w:r>
    </w:p>
    <w:p w14:paraId="6FAF0EAA" w14:textId="77777777" w:rsidR="004A0084" w:rsidRDefault="009477BB">
      <w:pPr>
        <w:pStyle w:val="Ttulo1"/>
      </w:pPr>
      <w:r>
        <w:t>Cuidar da sua saúde é essencial!</w:t>
      </w:r>
    </w:p>
    <w:p w14:paraId="29D27C7B" w14:textId="77777777" w:rsidR="004A0084" w:rsidRDefault="009477BB" w:rsidP="009477BB">
      <w:pPr>
        <w:jc w:val="both"/>
      </w:pPr>
      <w:r>
        <w:t>Pensando no seu bem-estar, reunimos orientações importantes sobre direitos trabalhistas relacionados à realização de exames preventivos e à importância da prevenção.</w:t>
      </w:r>
    </w:p>
    <w:p w14:paraId="0AFE43BE" w14:textId="77777777" w:rsidR="004A0084" w:rsidRDefault="009477BB">
      <w:pPr>
        <w:pStyle w:val="Ttulo1"/>
      </w:pPr>
      <w:r>
        <w:t xml:space="preserve">Por que </w:t>
      </w:r>
      <w:r>
        <w:t>fazer exames preventivos?</w:t>
      </w:r>
    </w:p>
    <w:p w14:paraId="57798752" w14:textId="77777777" w:rsidR="004A0084" w:rsidRDefault="009477BB" w:rsidP="009477BB">
      <w:pPr>
        <w:jc w:val="both"/>
      </w:pPr>
      <w:r>
        <w:t>A prevenção é uma das formas mais eficazes de cuidar da saúde. Exames periódicos auxiliam na identificação precoce de doenças, aumentando as chances de tratamento, controle e cura.</w:t>
      </w:r>
    </w:p>
    <w:p w14:paraId="6C493093" w14:textId="77777777" w:rsidR="004A0084" w:rsidRDefault="009477BB">
      <w:pPr>
        <w:pStyle w:val="Ttulo1"/>
      </w:pPr>
      <w:r>
        <w:t>Fique atento(a) aos principais cuidados preventiv</w:t>
      </w:r>
      <w:r>
        <w:t>os:</w:t>
      </w:r>
    </w:p>
    <w:p w14:paraId="4ED964CC" w14:textId="77777777" w:rsidR="004A0084" w:rsidRDefault="009477BB">
      <w:r>
        <w:t>• HPV</w:t>
      </w:r>
      <w:r>
        <w:br/>
        <w:t>• Câncer de mama</w:t>
      </w:r>
      <w:r>
        <w:br/>
        <w:t>• Câncer de colo do útero</w:t>
      </w:r>
      <w:r>
        <w:br/>
        <w:t>• Câncer de próstata</w:t>
      </w:r>
      <w:r>
        <w:br/>
        <w:t>• Outros exames indicados por profissional de saúde, conforme idade e histórico familiar.</w:t>
      </w:r>
    </w:p>
    <w:p w14:paraId="04FCC772" w14:textId="77777777" w:rsidR="004A0084" w:rsidRDefault="009477BB">
      <w:pPr>
        <w:pStyle w:val="Ttulo1"/>
      </w:pPr>
      <w:r>
        <w:t>Seus direitos no trabalho:</w:t>
      </w:r>
    </w:p>
    <w:p w14:paraId="707C1204" w14:textId="77777777" w:rsidR="004A0084" w:rsidRDefault="009477BB">
      <w:r>
        <w:t>• O empregado pode se ausentar do trabalho para realizar exames p</w:t>
      </w:r>
      <w:r>
        <w:t>reventivos.</w:t>
      </w:r>
      <w:r>
        <w:br/>
        <w:t>• A ausência não gera desconto salarial, desde que devidamente comprovada.</w:t>
      </w:r>
      <w:r>
        <w:br/>
        <w:t>• Sempre que possível, comunique seu gestor ou RH com antecedência.</w:t>
      </w:r>
      <w:r>
        <w:br/>
        <w:t>• Após o atendimento, apresente declaração de comparecimento ou atestado.</w:t>
      </w:r>
      <w:r>
        <w:br/>
        <w:t>• O comprovante deve conter</w:t>
      </w:r>
      <w:r>
        <w:t xml:space="preserve"> data, horário e identificação do estabelecimento/profissional.</w:t>
      </w:r>
    </w:p>
    <w:p w14:paraId="62CC06BB" w14:textId="77777777" w:rsidR="004A0084" w:rsidRDefault="009477BB">
      <w:pPr>
        <w:pStyle w:val="Ttulo1"/>
      </w:pPr>
      <w:r>
        <w:t>Importante sobre a legislação:</w:t>
      </w:r>
    </w:p>
    <w:p w14:paraId="482B27B3" w14:textId="77777777" w:rsidR="004A0084" w:rsidRDefault="009477BB" w:rsidP="009477BB">
      <w:pPr>
        <w:jc w:val="both"/>
      </w:pPr>
      <w:r>
        <w:t>Conforme o Art. 473 da CLT, o empregado poderá deixar de comparecer ao serviço, sem prejuízo do salário, por até 3 (três) dias, em cada 12 meses de trabalho, par</w:t>
      </w:r>
      <w:r>
        <w:t>a realização de exames preventivos de câncer devidamente comprovada.</w:t>
      </w:r>
    </w:p>
    <w:p w14:paraId="78B2A980" w14:textId="77777777" w:rsidR="004A0084" w:rsidRDefault="009477BB">
      <w:pPr>
        <w:pStyle w:val="Ttulo1"/>
      </w:pPr>
      <w:r>
        <w:t>Boas práticas para todos:</w:t>
      </w:r>
    </w:p>
    <w:p w14:paraId="791D969F" w14:textId="77777777" w:rsidR="004A0084" w:rsidRDefault="009477BB">
      <w:r>
        <w:t>•</w:t>
      </w:r>
      <w:r>
        <w:t xml:space="preserve"> Organize seus exames com antecedê</w:t>
      </w:r>
      <w:r>
        <w:t>ncia.</w:t>
      </w:r>
      <w:r>
        <w:br/>
        <w:t>• Guarde seus comprovantes.</w:t>
      </w:r>
      <w:r>
        <w:br/>
      </w:r>
      <w:r>
        <w:lastRenderedPageBreak/>
        <w:t>• Em caso de necessidade médica urgente, informe a empresa o quanto antes.</w:t>
      </w:r>
      <w:r>
        <w:br/>
        <w:t>• Procure acompanhamento médico regular.</w:t>
      </w:r>
    </w:p>
    <w:p w14:paraId="7F284D2A" w14:textId="77777777" w:rsidR="004A0084" w:rsidRDefault="009477BB">
      <w:pPr>
        <w:pStyle w:val="Ttulo1"/>
      </w:pPr>
      <w:r>
        <w:t>Nosso compromisso com você</w:t>
      </w:r>
    </w:p>
    <w:p w14:paraId="48254AC1" w14:textId="77777777" w:rsidR="004A0084" w:rsidRDefault="009477BB" w:rsidP="009477BB">
      <w:pPr>
        <w:jc w:val="both"/>
      </w:pPr>
      <w:r>
        <w:t xml:space="preserve">A empresa valoriza a saúde e o bem-estar de seus colaboradores, incentivando a </w:t>
      </w:r>
      <w:r>
        <w:t>prevenção, a informação e o cuidado contínuo.</w:t>
      </w:r>
    </w:p>
    <w:p w14:paraId="59B1A9C0" w14:textId="77777777" w:rsidR="004A0084" w:rsidRDefault="009477BB">
      <w:pPr>
        <w:pStyle w:val="Ttulo1"/>
      </w:pPr>
      <w:r>
        <w:t>Dúvidas?</w:t>
      </w:r>
    </w:p>
    <w:p w14:paraId="0FCA0A36" w14:textId="186D6D1D" w:rsidR="004A0084" w:rsidRDefault="009477BB">
      <w:r>
        <w:t>Procure o setor de Recursos Humanos.</w:t>
      </w:r>
    </w:p>
    <w:p w14:paraId="38FFAB02" w14:textId="43502B6A" w:rsidR="009477BB" w:rsidRDefault="009477BB"/>
    <w:p w14:paraId="759E6A7B" w14:textId="7D4205A2" w:rsidR="009477BB" w:rsidRDefault="009477BB">
      <w:r>
        <w:t>Recebi em: ________________________________</w:t>
      </w:r>
      <w:r>
        <w:br/>
      </w:r>
      <w:r>
        <w:br/>
        <w:t>Funcionário: ________________________________________________________</w:t>
      </w:r>
      <w:r>
        <w:br/>
      </w:r>
    </w:p>
    <w:p w14:paraId="68DF09AA" w14:textId="273BDC9F" w:rsidR="009477BB" w:rsidRDefault="009477BB">
      <w:r>
        <w:t>Assinatura: __________________________________________________________</w:t>
      </w:r>
    </w:p>
    <w:sectPr w:rsidR="009477B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A0084"/>
    <w:rsid w:val="009477B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1FA83C"/>
  <w14:defaultImageDpi w14:val="300"/>
  <w15:docId w15:val="{05675F97-5590-4622-BD08-29D1CF1E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2013-12-23T23:15:00Z</dcterms:created>
  <dcterms:modified xsi:type="dcterms:W3CDTF">2026-04-14T18:33:00Z</dcterms:modified>
  <cp:category/>
</cp:coreProperties>
</file>